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DE10" w14:textId="112D1E3B" w:rsidR="004222BE" w:rsidRPr="00F81BD5" w:rsidRDefault="004C4B44">
      <w:pPr>
        <w:jc w:val="both"/>
        <w:rPr>
          <w:lang w:val="pl-PL"/>
        </w:rPr>
      </w:pPr>
      <w:r>
        <w:rPr>
          <w:b/>
          <w:color w:val="000000"/>
          <w:lang w:val="pl-PL"/>
        </w:rPr>
        <w:t>Nr sprawy: 15/INF/2026</w:t>
      </w:r>
      <w:r>
        <w:rPr>
          <w:color w:val="000000"/>
          <w:lang w:val="pl-PL"/>
        </w:rPr>
        <w:tab/>
      </w:r>
      <w:r>
        <w:rPr>
          <w:color w:val="000000"/>
          <w:lang w:val="pl-PL"/>
        </w:rPr>
        <w:tab/>
      </w:r>
      <w:r>
        <w:rPr>
          <w:color w:val="000000"/>
          <w:lang w:val="pl-PL"/>
        </w:rPr>
        <w:tab/>
      </w:r>
      <w:r>
        <w:rPr>
          <w:color w:val="000000"/>
          <w:lang w:val="pl-PL"/>
        </w:rPr>
        <w:tab/>
      </w:r>
      <w:r>
        <w:rPr>
          <w:color w:val="000000"/>
          <w:lang w:val="pl-PL"/>
        </w:rPr>
        <w:tab/>
      </w:r>
      <w:r>
        <w:rPr>
          <w:color w:val="000000"/>
          <w:lang w:val="pl-PL"/>
        </w:rPr>
        <w:tab/>
      </w:r>
      <w:r>
        <w:rPr>
          <w:b/>
          <w:color w:val="000000"/>
          <w:lang w:val="pl-PL"/>
        </w:rPr>
        <w:t>Załącznik nr 2</w:t>
      </w:r>
    </w:p>
    <w:p w14:paraId="219604F9" w14:textId="77777777" w:rsidR="004222BE" w:rsidRDefault="004C4B44">
      <w:pPr>
        <w:spacing w:after="240"/>
        <w:jc w:val="center"/>
      </w:pPr>
      <w:r>
        <w:rPr>
          <w:b/>
          <w:color w:val="000000"/>
          <w:sz w:val="26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5"/>
        <w:gridCol w:w="5386"/>
      </w:tblGrid>
      <w:tr w:rsidR="004222BE" w14:paraId="3F437381" w14:textId="77777777">
        <w:tc>
          <w:tcPr>
            <w:tcW w:w="3685" w:type="dxa"/>
            <w:shd w:val="clear" w:color="auto" w:fill="F2F2F2"/>
          </w:tcPr>
          <w:p w14:paraId="13499349" w14:textId="77777777" w:rsidR="004222BE" w:rsidRDefault="004222BE"/>
          <w:p w14:paraId="08A40E4C" w14:textId="77777777" w:rsidR="004222BE" w:rsidRDefault="004C4B44">
            <w:pPr>
              <w:spacing w:line="276" w:lineRule="auto"/>
            </w:pPr>
            <w:r>
              <w:rPr>
                <w:b/>
                <w:color w:val="000000"/>
              </w:rPr>
              <w:t xml:space="preserve">Nazwa </w:t>
            </w:r>
            <w:proofErr w:type="spellStart"/>
            <w:r>
              <w:rPr>
                <w:b/>
                <w:color w:val="000000"/>
              </w:rPr>
              <w:t>Wykonawcy</w:t>
            </w:r>
            <w:proofErr w:type="spellEnd"/>
          </w:p>
        </w:tc>
        <w:tc>
          <w:tcPr>
            <w:tcW w:w="5386" w:type="dxa"/>
          </w:tcPr>
          <w:p w14:paraId="18C5249F" w14:textId="77777777" w:rsidR="004222BE" w:rsidRDefault="004222BE"/>
          <w:p w14:paraId="5E1AA547" w14:textId="77777777" w:rsidR="004222BE" w:rsidRDefault="004222BE">
            <w:pPr>
              <w:spacing w:line="276" w:lineRule="auto"/>
            </w:pPr>
          </w:p>
        </w:tc>
      </w:tr>
      <w:tr w:rsidR="004222BE" w:rsidRPr="004B05F8" w14:paraId="2A1E35C6" w14:textId="77777777">
        <w:tc>
          <w:tcPr>
            <w:tcW w:w="3685" w:type="dxa"/>
            <w:shd w:val="clear" w:color="auto" w:fill="F2F2F2"/>
          </w:tcPr>
          <w:p w14:paraId="19B2E61F" w14:textId="77777777" w:rsidR="004222BE" w:rsidRPr="00F81BD5" w:rsidRDefault="004222BE">
            <w:pPr>
              <w:rPr>
                <w:lang w:val="pl-PL"/>
              </w:rPr>
            </w:pPr>
          </w:p>
          <w:p w14:paraId="7F32E6F5" w14:textId="77777777" w:rsidR="004222BE" w:rsidRPr="00F81BD5" w:rsidRDefault="004C4B44">
            <w:pPr>
              <w:spacing w:line="276" w:lineRule="auto"/>
              <w:rPr>
                <w:lang w:val="pl-PL"/>
              </w:rPr>
            </w:pPr>
            <w:r>
              <w:rPr>
                <w:b/>
                <w:color w:val="000000"/>
                <w:lang w:val="pl-PL"/>
              </w:rPr>
              <w:t>Adres (siedziba) Wykonawcy / województwo / kod NUTS</w:t>
            </w:r>
          </w:p>
        </w:tc>
        <w:tc>
          <w:tcPr>
            <w:tcW w:w="5386" w:type="dxa"/>
          </w:tcPr>
          <w:p w14:paraId="5ED351F1" w14:textId="77777777" w:rsidR="004222BE" w:rsidRPr="00F81BD5" w:rsidRDefault="004222BE">
            <w:pPr>
              <w:rPr>
                <w:lang w:val="pl-PL"/>
              </w:rPr>
            </w:pPr>
          </w:p>
          <w:p w14:paraId="6BFB7E03" w14:textId="77777777" w:rsidR="004222BE" w:rsidRPr="00F81BD5" w:rsidRDefault="004222BE">
            <w:pPr>
              <w:spacing w:line="276" w:lineRule="auto"/>
              <w:rPr>
                <w:lang w:val="pl-PL"/>
              </w:rPr>
            </w:pPr>
          </w:p>
        </w:tc>
      </w:tr>
      <w:tr w:rsidR="004222BE" w14:paraId="3E9DCAD6" w14:textId="77777777">
        <w:tc>
          <w:tcPr>
            <w:tcW w:w="3685" w:type="dxa"/>
            <w:shd w:val="clear" w:color="auto" w:fill="F2F2F2"/>
          </w:tcPr>
          <w:p w14:paraId="6401A9FF" w14:textId="77777777" w:rsidR="004222BE" w:rsidRPr="00F81BD5" w:rsidRDefault="004222BE">
            <w:pPr>
              <w:rPr>
                <w:lang w:val="pl-PL"/>
              </w:rPr>
            </w:pPr>
          </w:p>
          <w:p w14:paraId="2EE376E7" w14:textId="77777777" w:rsidR="004222BE" w:rsidRDefault="004C4B44">
            <w:pPr>
              <w:spacing w:line="276" w:lineRule="auto"/>
            </w:pPr>
            <w:r>
              <w:rPr>
                <w:b/>
                <w:color w:val="000000"/>
              </w:rPr>
              <w:t xml:space="preserve">Adres do </w:t>
            </w:r>
            <w:proofErr w:type="spellStart"/>
            <w:r>
              <w:rPr>
                <w:b/>
                <w:color w:val="000000"/>
              </w:rPr>
              <w:t>korespondencji</w:t>
            </w:r>
            <w:proofErr w:type="spellEnd"/>
          </w:p>
        </w:tc>
        <w:tc>
          <w:tcPr>
            <w:tcW w:w="5386" w:type="dxa"/>
          </w:tcPr>
          <w:p w14:paraId="67553888" w14:textId="77777777" w:rsidR="004222BE" w:rsidRDefault="004222BE"/>
          <w:p w14:paraId="4B66B796" w14:textId="77777777" w:rsidR="004222BE" w:rsidRDefault="004222BE">
            <w:pPr>
              <w:spacing w:line="276" w:lineRule="auto"/>
            </w:pPr>
          </w:p>
        </w:tc>
      </w:tr>
      <w:tr w:rsidR="004222BE" w:rsidRPr="004B05F8" w14:paraId="4285BB50" w14:textId="77777777">
        <w:tc>
          <w:tcPr>
            <w:tcW w:w="3685" w:type="dxa"/>
            <w:shd w:val="clear" w:color="auto" w:fill="F2F2F2"/>
          </w:tcPr>
          <w:p w14:paraId="467B494F" w14:textId="77777777" w:rsidR="004222BE" w:rsidRPr="00F81BD5" w:rsidRDefault="004222BE">
            <w:pPr>
              <w:rPr>
                <w:lang w:val="pl-PL"/>
              </w:rPr>
            </w:pPr>
          </w:p>
          <w:p w14:paraId="02B8462D" w14:textId="77777777" w:rsidR="004222BE" w:rsidRPr="00F81BD5" w:rsidRDefault="004C4B44">
            <w:pPr>
              <w:spacing w:line="276" w:lineRule="auto"/>
              <w:rPr>
                <w:lang w:val="pl-PL"/>
              </w:rPr>
            </w:pPr>
            <w:r>
              <w:rPr>
                <w:b/>
                <w:color w:val="000000"/>
                <w:lang w:val="pl-PL"/>
              </w:rPr>
              <w:t>Adres zamieszkania Przedsiębiorcy (jeżeli dotyczy)</w:t>
            </w:r>
          </w:p>
        </w:tc>
        <w:tc>
          <w:tcPr>
            <w:tcW w:w="5386" w:type="dxa"/>
          </w:tcPr>
          <w:p w14:paraId="7268E417" w14:textId="77777777" w:rsidR="004222BE" w:rsidRPr="00F81BD5" w:rsidRDefault="004222BE">
            <w:pPr>
              <w:rPr>
                <w:lang w:val="pl-PL"/>
              </w:rPr>
            </w:pPr>
          </w:p>
          <w:p w14:paraId="3D034BF5" w14:textId="77777777" w:rsidR="004222BE" w:rsidRPr="00F81BD5" w:rsidRDefault="004222BE">
            <w:pPr>
              <w:spacing w:line="276" w:lineRule="auto"/>
              <w:rPr>
                <w:lang w:val="pl-PL"/>
              </w:rPr>
            </w:pPr>
          </w:p>
        </w:tc>
      </w:tr>
      <w:tr w:rsidR="004222BE" w:rsidRPr="004B05F8" w14:paraId="573C639C" w14:textId="77777777">
        <w:tc>
          <w:tcPr>
            <w:tcW w:w="3685" w:type="dxa"/>
            <w:shd w:val="clear" w:color="auto" w:fill="F2F2F2"/>
          </w:tcPr>
          <w:p w14:paraId="1F6FC694" w14:textId="77777777" w:rsidR="004222BE" w:rsidRPr="00F81BD5" w:rsidRDefault="004222BE">
            <w:pPr>
              <w:rPr>
                <w:lang w:val="pl-PL"/>
              </w:rPr>
            </w:pPr>
          </w:p>
          <w:p w14:paraId="1E21DF6E" w14:textId="77777777" w:rsidR="004222BE" w:rsidRPr="00F81BD5" w:rsidRDefault="004C4B44">
            <w:pPr>
              <w:spacing w:line="276" w:lineRule="auto"/>
              <w:rPr>
                <w:lang w:val="pl-PL"/>
              </w:rPr>
            </w:pPr>
            <w:r>
              <w:rPr>
                <w:b/>
                <w:color w:val="000000"/>
                <w:lang w:val="pl-PL"/>
              </w:rPr>
              <w:t>Wysokość kapitału zakładowego (jeżeli dotyczy)</w:t>
            </w:r>
          </w:p>
        </w:tc>
        <w:tc>
          <w:tcPr>
            <w:tcW w:w="5386" w:type="dxa"/>
          </w:tcPr>
          <w:p w14:paraId="14853344" w14:textId="77777777" w:rsidR="004222BE" w:rsidRPr="00F81BD5" w:rsidRDefault="004222BE">
            <w:pPr>
              <w:rPr>
                <w:lang w:val="pl-PL"/>
              </w:rPr>
            </w:pPr>
          </w:p>
          <w:p w14:paraId="550C62F0" w14:textId="77777777" w:rsidR="004222BE" w:rsidRPr="00F81BD5" w:rsidRDefault="004222BE">
            <w:pPr>
              <w:spacing w:line="276" w:lineRule="auto"/>
              <w:rPr>
                <w:lang w:val="pl-PL"/>
              </w:rPr>
            </w:pPr>
          </w:p>
        </w:tc>
      </w:tr>
      <w:tr w:rsidR="004222BE" w14:paraId="051A4EC1" w14:textId="77777777">
        <w:tc>
          <w:tcPr>
            <w:tcW w:w="3685" w:type="dxa"/>
            <w:shd w:val="clear" w:color="auto" w:fill="F2F2F2"/>
          </w:tcPr>
          <w:p w14:paraId="42C62A05" w14:textId="77777777" w:rsidR="004222BE" w:rsidRPr="00F81BD5" w:rsidRDefault="004222BE">
            <w:pPr>
              <w:rPr>
                <w:lang w:val="pl-PL"/>
              </w:rPr>
            </w:pPr>
          </w:p>
          <w:p w14:paraId="4746CD32" w14:textId="77777777" w:rsidR="004222BE" w:rsidRDefault="004C4B44">
            <w:pPr>
              <w:spacing w:line="276" w:lineRule="auto"/>
            </w:pPr>
            <w:r>
              <w:rPr>
                <w:b/>
                <w:color w:val="000000"/>
              </w:rPr>
              <w:t>NIP / REGON</w:t>
            </w:r>
          </w:p>
        </w:tc>
        <w:tc>
          <w:tcPr>
            <w:tcW w:w="5386" w:type="dxa"/>
          </w:tcPr>
          <w:p w14:paraId="023AC6AB" w14:textId="77777777" w:rsidR="004222BE" w:rsidRDefault="004222BE"/>
          <w:p w14:paraId="23E436E2" w14:textId="77777777" w:rsidR="004222BE" w:rsidRDefault="004C4B44">
            <w:pPr>
              <w:spacing w:line="276" w:lineRule="auto"/>
            </w:pPr>
            <w:r>
              <w:rPr>
                <w:color w:val="000000"/>
              </w:rPr>
              <w:t>NIP: ................................  REGON: ................................</w:t>
            </w:r>
          </w:p>
        </w:tc>
      </w:tr>
      <w:tr w:rsidR="004222BE" w14:paraId="5531B061" w14:textId="77777777">
        <w:tc>
          <w:tcPr>
            <w:tcW w:w="3685" w:type="dxa"/>
            <w:shd w:val="clear" w:color="auto" w:fill="F2F2F2"/>
          </w:tcPr>
          <w:p w14:paraId="5D4BF3A4" w14:textId="77777777" w:rsidR="004222BE" w:rsidRDefault="004222BE"/>
          <w:p w14:paraId="45CEB6E4" w14:textId="77777777" w:rsidR="004222BE" w:rsidRDefault="004C4B44">
            <w:pPr>
              <w:spacing w:line="276" w:lineRule="auto"/>
            </w:pPr>
            <w:r>
              <w:rPr>
                <w:b/>
                <w:color w:val="000000"/>
              </w:rPr>
              <w:t>TELEFON</w:t>
            </w:r>
          </w:p>
        </w:tc>
        <w:tc>
          <w:tcPr>
            <w:tcW w:w="5386" w:type="dxa"/>
          </w:tcPr>
          <w:p w14:paraId="264B1A47" w14:textId="77777777" w:rsidR="004222BE" w:rsidRDefault="004222BE"/>
          <w:p w14:paraId="2A3BDA47" w14:textId="77777777" w:rsidR="004222BE" w:rsidRDefault="004C4B44">
            <w:pPr>
              <w:spacing w:line="276" w:lineRule="auto"/>
            </w:pPr>
            <w:r>
              <w:rPr>
                <w:color w:val="000000"/>
              </w:rPr>
              <w:t>Tel: ................................</w:t>
            </w:r>
          </w:p>
        </w:tc>
      </w:tr>
      <w:tr w:rsidR="004222BE" w:rsidRPr="004B05F8" w14:paraId="7DBA6CCE" w14:textId="77777777">
        <w:tc>
          <w:tcPr>
            <w:tcW w:w="3685" w:type="dxa"/>
            <w:shd w:val="clear" w:color="auto" w:fill="F2F2F2"/>
          </w:tcPr>
          <w:p w14:paraId="6E486A3A" w14:textId="77777777" w:rsidR="004222BE" w:rsidRDefault="004222BE"/>
          <w:p w14:paraId="6B202FF9" w14:textId="77777777" w:rsidR="004222BE" w:rsidRDefault="004C4B44">
            <w:pPr>
              <w:spacing w:line="276" w:lineRule="auto"/>
            </w:pPr>
            <w:r>
              <w:rPr>
                <w:b/>
                <w:color w:val="000000"/>
              </w:rPr>
              <w:t xml:space="preserve">Osoba do </w:t>
            </w:r>
            <w:proofErr w:type="spellStart"/>
            <w:r>
              <w:rPr>
                <w:b/>
                <w:color w:val="000000"/>
              </w:rPr>
              <w:t>kontaktów</w:t>
            </w:r>
            <w:proofErr w:type="spellEnd"/>
          </w:p>
        </w:tc>
        <w:tc>
          <w:tcPr>
            <w:tcW w:w="5386" w:type="dxa"/>
          </w:tcPr>
          <w:p w14:paraId="4CDD5BDE" w14:textId="77777777" w:rsidR="004222BE" w:rsidRPr="00F81BD5" w:rsidRDefault="004222BE">
            <w:pPr>
              <w:rPr>
                <w:lang w:val="pl-PL"/>
              </w:rPr>
            </w:pPr>
          </w:p>
          <w:p w14:paraId="631A2997" w14:textId="77777777" w:rsidR="004222BE" w:rsidRPr="00F81BD5" w:rsidRDefault="004C4B44">
            <w:pPr>
              <w:spacing w:line="276" w:lineRule="auto"/>
              <w:rPr>
                <w:lang w:val="pl-PL"/>
              </w:rPr>
            </w:pPr>
            <w:r>
              <w:rPr>
                <w:color w:val="000000"/>
                <w:lang w:val="pl-PL"/>
              </w:rPr>
              <w:t>imię i nazwisko: ................................</w:t>
            </w:r>
            <w:r>
              <w:rPr>
                <w:color w:val="000000"/>
                <w:lang w:val="pl-PL"/>
              </w:rPr>
              <w:br/>
              <w:t>telefon: ................................</w:t>
            </w:r>
            <w:r>
              <w:rPr>
                <w:color w:val="000000"/>
                <w:lang w:val="pl-PL"/>
              </w:rPr>
              <w:br/>
              <w:t>e-mail: ................................</w:t>
            </w:r>
          </w:p>
        </w:tc>
      </w:tr>
      <w:tr w:rsidR="004222BE" w14:paraId="4DA3BB84" w14:textId="77777777">
        <w:tc>
          <w:tcPr>
            <w:tcW w:w="3685" w:type="dxa"/>
            <w:shd w:val="clear" w:color="auto" w:fill="F2F2F2"/>
          </w:tcPr>
          <w:p w14:paraId="73ED0AB3" w14:textId="77777777" w:rsidR="004222BE" w:rsidRPr="00F81BD5" w:rsidRDefault="004222BE">
            <w:pPr>
              <w:rPr>
                <w:lang w:val="pl-PL"/>
              </w:rPr>
            </w:pPr>
          </w:p>
          <w:p w14:paraId="67C07C92" w14:textId="77777777" w:rsidR="004222BE" w:rsidRDefault="004C4B44">
            <w:pPr>
              <w:spacing w:line="276" w:lineRule="auto"/>
            </w:pPr>
            <w:r>
              <w:rPr>
                <w:b/>
                <w:color w:val="000000"/>
              </w:rPr>
              <w:t>Forma podpisania umowy</w:t>
            </w:r>
          </w:p>
        </w:tc>
        <w:tc>
          <w:tcPr>
            <w:tcW w:w="5386" w:type="dxa"/>
          </w:tcPr>
          <w:p w14:paraId="5E77DD81" w14:textId="77777777" w:rsidR="004222BE" w:rsidRDefault="004222BE"/>
          <w:p w14:paraId="3779905B" w14:textId="4D3727B9" w:rsidR="004222BE" w:rsidRDefault="004C4B44">
            <w:pPr>
              <w:spacing w:line="276" w:lineRule="auto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elektroniczna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</w:tbl>
    <w:p w14:paraId="1D5D833C" w14:textId="77777777" w:rsidR="004222BE" w:rsidRPr="00F81BD5" w:rsidRDefault="004C4B44">
      <w:pPr>
        <w:spacing w:before="200" w:after="120"/>
        <w:jc w:val="both"/>
        <w:rPr>
          <w:lang w:val="pl-PL"/>
        </w:rPr>
      </w:pPr>
      <w:r>
        <w:rPr>
          <w:color w:val="000000"/>
          <w:lang w:val="pl-PL"/>
        </w:rPr>
        <w:t>Nawiązując do zapytania ofertowego na:</w:t>
      </w:r>
    </w:p>
    <w:p w14:paraId="278044D4" w14:textId="40094791" w:rsidR="004222BE" w:rsidRPr="00F81BD5" w:rsidRDefault="004C4B44">
      <w:pPr>
        <w:spacing w:after="240"/>
        <w:jc w:val="center"/>
        <w:rPr>
          <w:lang w:val="pl-PL"/>
        </w:rPr>
      </w:pPr>
      <w:r>
        <w:rPr>
          <w:b/>
          <w:color w:val="000000"/>
          <w:lang w:val="pl-PL"/>
        </w:rPr>
        <w:t>„Dostęp do sieci internetowej wraz z dodatkowymi usługami”</w:t>
      </w:r>
    </w:p>
    <w:p w14:paraId="7EDD3D0C" w14:textId="77777777" w:rsidR="004222BE" w:rsidRDefault="004C4B44">
      <w:pPr>
        <w:spacing w:after="80"/>
        <w:jc w:val="both"/>
      </w:pPr>
      <w:r>
        <w:rPr>
          <w:b/>
          <w:color w:val="000000"/>
        </w:rPr>
        <w:t xml:space="preserve">1) </w:t>
      </w:r>
      <w:proofErr w:type="spellStart"/>
      <w:r>
        <w:rPr>
          <w:b/>
          <w:color w:val="000000"/>
        </w:rPr>
        <w:t>Oferujemy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wykonanie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przedmiotu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zamówienia</w:t>
      </w:r>
      <w:proofErr w:type="spellEnd"/>
      <w:r>
        <w:rPr>
          <w:b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2"/>
        <w:gridCol w:w="1984"/>
        <w:gridCol w:w="1984"/>
      </w:tblGrid>
      <w:tr w:rsidR="004222BE" w:rsidRPr="00F81BD5" w14:paraId="04BE40BC" w14:textId="77777777" w:rsidTr="003F6D82">
        <w:trPr>
          <w:trHeight w:val="457"/>
        </w:trPr>
        <w:tc>
          <w:tcPr>
            <w:tcW w:w="5102" w:type="dxa"/>
            <w:shd w:val="clear" w:color="auto" w:fill="D9D9D9"/>
            <w:vAlign w:val="center"/>
          </w:tcPr>
          <w:p w14:paraId="1620EBB8" w14:textId="77777777" w:rsidR="004222BE" w:rsidRDefault="004C4B44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 xml:space="preserve">Nazwa </w:t>
            </w:r>
            <w:proofErr w:type="spellStart"/>
            <w:r>
              <w:rPr>
                <w:b/>
                <w:color w:val="000000"/>
              </w:rPr>
              <w:t>przedmiotu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zamówienia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14:paraId="75ACAA00" w14:textId="3198A56C" w:rsidR="004222BE" w:rsidRPr="00F81BD5" w:rsidRDefault="004C4B44">
            <w:pPr>
              <w:spacing w:line="276" w:lineRule="auto"/>
              <w:jc w:val="center"/>
              <w:rPr>
                <w:lang w:val="pl-PL"/>
              </w:rPr>
            </w:pPr>
            <w:r>
              <w:rPr>
                <w:b/>
                <w:color w:val="000000"/>
                <w:lang w:val="pl-PL"/>
              </w:rPr>
              <w:t>Cena netto (zł)</w:t>
            </w:r>
          </w:p>
        </w:tc>
        <w:tc>
          <w:tcPr>
            <w:tcW w:w="1984" w:type="dxa"/>
            <w:shd w:val="clear" w:color="auto" w:fill="D9D9D9"/>
          </w:tcPr>
          <w:p w14:paraId="10937A0F" w14:textId="480EDEF3" w:rsidR="004222BE" w:rsidRPr="00F81BD5" w:rsidRDefault="004C4B44">
            <w:pPr>
              <w:spacing w:line="276" w:lineRule="auto"/>
              <w:jc w:val="center"/>
              <w:rPr>
                <w:lang w:val="pl-PL"/>
              </w:rPr>
            </w:pPr>
            <w:r>
              <w:rPr>
                <w:b/>
                <w:color w:val="000000"/>
                <w:lang w:val="pl-PL"/>
              </w:rPr>
              <w:t>Cena brutto (zł)</w:t>
            </w:r>
          </w:p>
        </w:tc>
      </w:tr>
      <w:tr w:rsidR="004222BE" w:rsidRPr="004B05F8" w14:paraId="74E32427" w14:textId="77777777" w:rsidTr="003F6D82">
        <w:trPr>
          <w:trHeight w:val="974"/>
        </w:trPr>
        <w:tc>
          <w:tcPr>
            <w:tcW w:w="5102" w:type="dxa"/>
            <w:vAlign w:val="center"/>
          </w:tcPr>
          <w:p w14:paraId="76877A13" w14:textId="3CF04C3A" w:rsidR="004222BE" w:rsidRPr="00F81BD5" w:rsidRDefault="004C4B44">
            <w:pPr>
              <w:spacing w:line="276" w:lineRule="auto"/>
              <w:rPr>
                <w:lang w:val="pl-PL"/>
              </w:rPr>
            </w:pPr>
            <w:r w:rsidRPr="0004593B">
              <w:rPr>
                <w:lang w:val="pl-PL"/>
              </w:rPr>
              <w:t>Opłata miesięczna (abonament) za usługę dostępu do sieci internetowej wraz z dodatkowymi usługami – zgodnie z Załącznikiem nr 1</w:t>
            </w:r>
            <w:r w:rsidR="009A1427">
              <w:rPr>
                <w:lang w:val="pl-PL"/>
              </w:rPr>
              <w:t xml:space="preserve"> (OPZ)</w:t>
            </w:r>
          </w:p>
        </w:tc>
        <w:tc>
          <w:tcPr>
            <w:tcW w:w="1984" w:type="dxa"/>
          </w:tcPr>
          <w:p w14:paraId="466330E0" w14:textId="77777777" w:rsidR="004222BE" w:rsidRPr="00F81BD5" w:rsidRDefault="004222BE">
            <w:pPr>
              <w:rPr>
                <w:lang w:val="pl-PL"/>
              </w:rPr>
            </w:pPr>
          </w:p>
          <w:p w14:paraId="6656D285" w14:textId="77777777" w:rsidR="004222BE" w:rsidRPr="00F81BD5" w:rsidRDefault="004222BE">
            <w:pPr>
              <w:spacing w:line="276" w:lineRule="auto"/>
              <w:rPr>
                <w:lang w:val="pl-PL"/>
              </w:rPr>
            </w:pPr>
          </w:p>
        </w:tc>
        <w:tc>
          <w:tcPr>
            <w:tcW w:w="1984" w:type="dxa"/>
          </w:tcPr>
          <w:p w14:paraId="2BD72DA8" w14:textId="77777777" w:rsidR="004222BE" w:rsidRPr="00F81BD5" w:rsidRDefault="004222BE">
            <w:pPr>
              <w:rPr>
                <w:lang w:val="pl-PL"/>
              </w:rPr>
            </w:pPr>
          </w:p>
          <w:p w14:paraId="78FF4ABD" w14:textId="77777777" w:rsidR="004222BE" w:rsidRPr="00F81BD5" w:rsidRDefault="004222BE">
            <w:pPr>
              <w:spacing w:line="276" w:lineRule="auto"/>
              <w:rPr>
                <w:lang w:val="pl-PL"/>
              </w:rPr>
            </w:pPr>
          </w:p>
        </w:tc>
      </w:tr>
      <w:tr w:rsidR="004222BE" w:rsidRPr="004B05F8" w14:paraId="448FE51C" w14:textId="77777777" w:rsidTr="003F6D82">
        <w:trPr>
          <w:trHeight w:val="691"/>
        </w:trPr>
        <w:tc>
          <w:tcPr>
            <w:tcW w:w="5102" w:type="dxa"/>
            <w:vAlign w:val="center"/>
          </w:tcPr>
          <w:p w14:paraId="45905562" w14:textId="7BD2305E" w:rsidR="004222BE" w:rsidRPr="00F81BD5" w:rsidRDefault="004C4B44">
            <w:pPr>
              <w:spacing w:line="276" w:lineRule="auto"/>
              <w:jc w:val="right"/>
              <w:rPr>
                <w:lang w:val="pl-PL"/>
              </w:rPr>
            </w:pPr>
            <w:r>
              <w:rPr>
                <w:b/>
                <w:color w:val="000000"/>
                <w:lang w:val="pl-PL"/>
              </w:rPr>
              <w:t>RAZEM – wartość umowy za cały okres realizacji (36 miesięcy)</w:t>
            </w:r>
          </w:p>
        </w:tc>
        <w:tc>
          <w:tcPr>
            <w:tcW w:w="1984" w:type="dxa"/>
          </w:tcPr>
          <w:p w14:paraId="4D286E1D" w14:textId="77777777" w:rsidR="004222BE" w:rsidRPr="00F81BD5" w:rsidRDefault="004222BE">
            <w:pPr>
              <w:rPr>
                <w:lang w:val="pl-PL"/>
              </w:rPr>
            </w:pPr>
          </w:p>
          <w:p w14:paraId="23151C63" w14:textId="77777777" w:rsidR="004222BE" w:rsidRPr="00F81BD5" w:rsidRDefault="004222BE">
            <w:pPr>
              <w:spacing w:line="276" w:lineRule="auto"/>
              <w:rPr>
                <w:lang w:val="pl-PL"/>
              </w:rPr>
            </w:pPr>
          </w:p>
        </w:tc>
        <w:tc>
          <w:tcPr>
            <w:tcW w:w="1984" w:type="dxa"/>
          </w:tcPr>
          <w:p w14:paraId="7BEED13C" w14:textId="77777777" w:rsidR="004222BE" w:rsidRPr="00F81BD5" w:rsidRDefault="004222BE">
            <w:pPr>
              <w:rPr>
                <w:lang w:val="pl-PL"/>
              </w:rPr>
            </w:pPr>
          </w:p>
          <w:p w14:paraId="13DDF1BF" w14:textId="77777777" w:rsidR="004222BE" w:rsidRPr="00F81BD5" w:rsidRDefault="004222BE">
            <w:pPr>
              <w:spacing w:line="276" w:lineRule="auto"/>
              <w:rPr>
                <w:lang w:val="pl-PL"/>
              </w:rPr>
            </w:pPr>
          </w:p>
        </w:tc>
      </w:tr>
    </w:tbl>
    <w:p w14:paraId="5F5529E7" w14:textId="77777777" w:rsidR="004222BE" w:rsidRPr="00F81BD5" w:rsidRDefault="004C4B44">
      <w:pPr>
        <w:spacing w:before="160" w:after="80"/>
        <w:jc w:val="both"/>
        <w:rPr>
          <w:lang w:val="pl-PL"/>
        </w:rPr>
      </w:pPr>
      <w:r>
        <w:rPr>
          <w:color w:val="000000"/>
          <w:lang w:val="pl-PL"/>
        </w:rPr>
        <w:t xml:space="preserve">2) Termin płatności: </w:t>
      </w:r>
      <w:r>
        <w:rPr>
          <w:b/>
          <w:color w:val="000000"/>
          <w:lang w:val="pl-PL"/>
        </w:rPr>
        <w:t>60 dni</w:t>
      </w:r>
      <w:r>
        <w:rPr>
          <w:color w:val="000000"/>
          <w:lang w:val="pl-PL"/>
        </w:rPr>
        <w:t xml:space="preserve"> od daty otrzymania prawidłowo wystawionej faktury.</w:t>
      </w:r>
    </w:p>
    <w:p w14:paraId="61356EBD" w14:textId="77777777" w:rsidR="004222BE" w:rsidRPr="00F81BD5" w:rsidRDefault="004C4B44">
      <w:pPr>
        <w:spacing w:after="120"/>
        <w:jc w:val="both"/>
        <w:rPr>
          <w:lang w:val="pl-PL"/>
        </w:rPr>
      </w:pPr>
      <w:r>
        <w:rPr>
          <w:color w:val="000000"/>
          <w:lang w:val="pl-PL"/>
        </w:rPr>
        <w:t>Niezmienność cen przez okres trwania umowy, z zastrzeżeniem ustawowej zmiany stawki podatku VAT.</w:t>
      </w:r>
    </w:p>
    <w:p w14:paraId="59E6311C" w14:textId="0D44C6C4" w:rsidR="004222BE" w:rsidRPr="00621456" w:rsidRDefault="004C4B44">
      <w:pPr>
        <w:spacing w:after="120"/>
        <w:jc w:val="both"/>
        <w:rPr>
          <w:lang w:val="pl-PL"/>
        </w:rPr>
      </w:pPr>
      <w:r w:rsidRPr="00621456">
        <w:rPr>
          <w:lang w:val="pl-PL"/>
        </w:rPr>
        <w:t xml:space="preserve">3) Oświadczamy, że usługi objęte zamówieniem będziemy wykonywać na czas określony począwszy od </w:t>
      </w:r>
      <w:r w:rsidRPr="0004593B">
        <w:rPr>
          <w:b/>
          <w:bCs/>
          <w:lang w:val="pl-PL"/>
        </w:rPr>
        <w:t xml:space="preserve">dnia 01.08.2026 r. do dnia </w:t>
      </w:r>
      <w:r w:rsidR="00621456" w:rsidRPr="0004593B">
        <w:rPr>
          <w:b/>
          <w:bCs/>
          <w:lang w:val="pl-PL"/>
        </w:rPr>
        <w:t>1</w:t>
      </w:r>
      <w:r w:rsidRPr="0004593B">
        <w:rPr>
          <w:b/>
          <w:bCs/>
          <w:lang w:val="pl-PL"/>
        </w:rPr>
        <w:t>.0</w:t>
      </w:r>
      <w:r w:rsidR="00621456" w:rsidRPr="0004593B">
        <w:rPr>
          <w:b/>
          <w:bCs/>
          <w:lang w:val="pl-PL"/>
        </w:rPr>
        <w:t>8</w:t>
      </w:r>
      <w:r w:rsidRPr="0004593B">
        <w:rPr>
          <w:b/>
          <w:bCs/>
          <w:lang w:val="pl-PL"/>
        </w:rPr>
        <w:t>.2029 r. (36 miesięcy)</w:t>
      </w:r>
    </w:p>
    <w:p w14:paraId="6EF6E0F3" w14:textId="77777777" w:rsidR="004222BE" w:rsidRPr="00F81BD5" w:rsidRDefault="004C4B44">
      <w:pPr>
        <w:spacing w:after="120"/>
        <w:jc w:val="both"/>
        <w:rPr>
          <w:lang w:val="pl-PL"/>
        </w:rPr>
      </w:pPr>
      <w:r>
        <w:rPr>
          <w:color w:val="000000"/>
          <w:lang w:val="pl-PL"/>
        </w:rPr>
        <w:t>4) Oświadczamy, że zapoznaliśmy się z treścią załączonego do zapytania projektu umowy oraz projektu umowy powierzenia przetwarzania danych osobowych, i w przypadku wyboru naszej oferty zawrzemy z Zamawiającym umowę sporządzoną na podstawie tego wzoru w miejscu i terminie wyznaczonym przez Zamawiającego.</w:t>
      </w:r>
    </w:p>
    <w:p w14:paraId="1020CC0E" w14:textId="77777777" w:rsidR="004222BE" w:rsidRPr="00F81BD5" w:rsidRDefault="004C4B44">
      <w:pPr>
        <w:spacing w:after="120"/>
        <w:jc w:val="both"/>
        <w:rPr>
          <w:lang w:val="pl-PL"/>
        </w:rPr>
      </w:pPr>
      <w:r>
        <w:rPr>
          <w:color w:val="000000"/>
          <w:lang w:val="pl-PL"/>
        </w:rPr>
        <w:lastRenderedPageBreak/>
        <w:t>5) Zapłata za usługę nastąpi w formie przelewu na konto Wykonawcy: .............................................................................. (proszę podać numer konta bankowego).</w:t>
      </w:r>
    </w:p>
    <w:p w14:paraId="5540FFA3" w14:textId="77777777" w:rsidR="004222BE" w:rsidRPr="00F81BD5" w:rsidRDefault="004C4B44">
      <w:pPr>
        <w:spacing w:after="120"/>
        <w:jc w:val="both"/>
        <w:rPr>
          <w:lang w:val="pl-PL"/>
        </w:rPr>
      </w:pPr>
      <w:r>
        <w:rPr>
          <w:color w:val="000000"/>
          <w:lang w:val="pl-PL"/>
        </w:rPr>
        <w:t>6) 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99C0627" w14:textId="77777777" w:rsidR="004222BE" w:rsidRPr="00F81BD5" w:rsidRDefault="004C4B44">
      <w:pPr>
        <w:spacing w:after="80"/>
        <w:jc w:val="both"/>
        <w:rPr>
          <w:lang w:val="pl-PL"/>
        </w:rPr>
      </w:pPr>
      <w:r>
        <w:rPr>
          <w:color w:val="000000"/>
          <w:lang w:val="pl-PL"/>
        </w:rPr>
        <w:t>7) Dane niezbędne do podpisania umowy:</w:t>
      </w:r>
    </w:p>
    <w:p w14:paraId="31A4DC43" w14:textId="77777777" w:rsidR="004222BE" w:rsidRPr="00F81BD5" w:rsidRDefault="004C4B44">
      <w:pPr>
        <w:spacing w:after="40"/>
        <w:ind w:left="283"/>
        <w:jc w:val="both"/>
        <w:rPr>
          <w:lang w:val="pl-PL"/>
        </w:rPr>
      </w:pPr>
      <w:r>
        <w:rPr>
          <w:color w:val="000000"/>
          <w:lang w:val="pl-PL"/>
        </w:rPr>
        <w:t>* dane osoby podpisującej umowę ze strony Wykonawcy: ....................................</w:t>
      </w:r>
    </w:p>
    <w:p w14:paraId="1CA2C4DE" w14:textId="77777777" w:rsidR="004222BE" w:rsidRPr="00F81BD5" w:rsidRDefault="004C4B44">
      <w:pPr>
        <w:spacing w:after="120"/>
        <w:ind w:left="283"/>
        <w:jc w:val="both"/>
        <w:rPr>
          <w:lang w:val="pl-PL"/>
        </w:rPr>
      </w:pPr>
      <w:r>
        <w:rPr>
          <w:i/>
          <w:color w:val="000000"/>
          <w:sz w:val="18"/>
          <w:lang w:val="pl-PL"/>
        </w:rPr>
        <w:t>(proszę podać funkcję – zgodnie z KRS, jeżeli Pełnomocnik dołączyć pełnomocnictwo do oferty)</w:t>
      </w:r>
    </w:p>
    <w:p w14:paraId="2B6739EA" w14:textId="77777777" w:rsidR="004222BE" w:rsidRPr="00F81BD5" w:rsidRDefault="004C4B44">
      <w:pPr>
        <w:spacing w:after="240"/>
        <w:ind w:left="283"/>
        <w:jc w:val="both"/>
        <w:rPr>
          <w:lang w:val="pl-PL"/>
        </w:rPr>
      </w:pPr>
      <w:r>
        <w:rPr>
          <w:color w:val="000000"/>
          <w:lang w:val="pl-PL"/>
        </w:rPr>
        <w:t>* dane osoby odpowiedzialnej za realizację umowy po stronie Wykonawcy (imię, nazwisko, nr tel., adres e-mail): ..................................</w:t>
      </w:r>
    </w:p>
    <w:p w14:paraId="32258181" w14:textId="77777777" w:rsidR="004222BE" w:rsidRPr="00F81BD5" w:rsidRDefault="004C4B44">
      <w:pPr>
        <w:spacing w:before="200" w:after="0"/>
        <w:jc w:val="both"/>
        <w:rPr>
          <w:lang w:val="pl-PL"/>
        </w:rPr>
      </w:pPr>
      <w:r>
        <w:rPr>
          <w:color w:val="000000"/>
          <w:lang w:val="pl-PL"/>
        </w:rPr>
        <w:t>dnia ...................................</w:t>
      </w:r>
    </w:p>
    <w:p w14:paraId="63E5EDE1" w14:textId="77777777" w:rsidR="004222BE" w:rsidRPr="00F81BD5" w:rsidRDefault="004C4B44">
      <w:pPr>
        <w:spacing w:before="320" w:after="0"/>
        <w:jc w:val="right"/>
        <w:rPr>
          <w:lang w:val="pl-PL"/>
        </w:rPr>
      </w:pPr>
      <w:r>
        <w:rPr>
          <w:color w:val="000000"/>
          <w:lang w:val="pl-PL"/>
        </w:rPr>
        <w:t>……………………………………………………………………………</w:t>
      </w:r>
    </w:p>
    <w:p w14:paraId="06E3BD8A" w14:textId="77777777" w:rsidR="004222BE" w:rsidRPr="00F81BD5" w:rsidRDefault="004C4B44">
      <w:pPr>
        <w:spacing w:after="0"/>
        <w:jc w:val="right"/>
        <w:rPr>
          <w:lang w:val="pl-PL"/>
        </w:rPr>
      </w:pPr>
      <w:r>
        <w:rPr>
          <w:color w:val="000000"/>
          <w:sz w:val="18"/>
          <w:lang w:val="pl-PL"/>
        </w:rPr>
        <w:t>pieczątka i podpis osoby uprawnionej do składania oświadczeń woli w imieniu Wykonawcy</w:t>
      </w:r>
    </w:p>
    <w:sectPr w:rsidR="004222BE" w:rsidRPr="00F81BD5" w:rsidSect="00034616"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2779367">
    <w:abstractNumId w:val="8"/>
  </w:num>
  <w:num w:numId="2" w16cid:durableId="236016914">
    <w:abstractNumId w:val="6"/>
  </w:num>
  <w:num w:numId="3" w16cid:durableId="2073305966">
    <w:abstractNumId w:val="5"/>
  </w:num>
  <w:num w:numId="4" w16cid:durableId="284390513">
    <w:abstractNumId w:val="4"/>
  </w:num>
  <w:num w:numId="5" w16cid:durableId="906380734">
    <w:abstractNumId w:val="7"/>
  </w:num>
  <w:num w:numId="6" w16cid:durableId="644507443">
    <w:abstractNumId w:val="3"/>
  </w:num>
  <w:num w:numId="7" w16cid:durableId="1169907378">
    <w:abstractNumId w:val="2"/>
  </w:num>
  <w:num w:numId="8" w16cid:durableId="1620867406">
    <w:abstractNumId w:val="1"/>
  </w:num>
  <w:num w:numId="9" w16cid:durableId="34603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93B"/>
    <w:rsid w:val="0006063C"/>
    <w:rsid w:val="0015074B"/>
    <w:rsid w:val="0029639D"/>
    <w:rsid w:val="00326F90"/>
    <w:rsid w:val="003F6D82"/>
    <w:rsid w:val="004222BE"/>
    <w:rsid w:val="004B05F8"/>
    <w:rsid w:val="004C4B44"/>
    <w:rsid w:val="00621456"/>
    <w:rsid w:val="006943A2"/>
    <w:rsid w:val="00694F94"/>
    <w:rsid w:val="00731634"/>
    <w:rsid w:val="009A1427"/>
    <w:rsid w:val="00AA1D8D"/>
    <w:rsid w:val="00B47730"/>
    <w:rsid w:val="00B9353A"/>
    <w:rsid w:val="00BB3241"/>
    <w:rsid w:val="00CB0664"/>
    <w:rsid w:val="00CB0933"/>
    <w:rsid w:val="00F81B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8F5F4"/>
  <w14:defaultImageDpi w14:val="300"/>
  <w15:docId w15:val="{74CEB25D-E0BF-4463-9CAA-FED7E48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Grüner</cp:lastModifiedBy>
  <cp:revision>2</cp:revision>
  <dcterms:created xsi:type="dcterms:W3CDTF">2026-07-21T10:08:00Z</dcterms:created>
  <dcterms:modified xsi:type="dcterms:W3CDTF">2026-07-21T10:08:00Z</dcterms:modified>
  <cp:category/>
</cp:coreProperties>
</file>