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28F9" w14:textId="2CBC5CDE" w:rsidR="00471405" w:rsidRPr="002A0A0F" w:rsidRDefault="002A0A0F">
      <w:pPr>
        <w:spacing w:after="240"/>
        <w:jc w:val="both"/>
        <w:rPr>
          <w:lang w:val="pl-PL"/>
        </w:rPr>
      </w:pPr>
      <w:r w:rsidRPr="002A0A0F">
        <w:rPr>
          <w:b/>
          <w:color w:val="000000"/>
          <w:lang w:val="pl-PL"/>
        </w:rPr>
        <w:t xml:space="preserve">Znak sprawy: </w:t>
      </w:r>
      <w:r w:rsidR="0005447D">
        <w:rPr>
          <w:b/>
          <w:color w:val="000000"/>
          <w:lang w:val="pl-PL"/>
        </w:rPr>
        <w:t>15/INF/2026</w:t>
      </w:r>
      <w:r w:rsidRPr="002A0A0F">
        <w:rPr>
          <w:color w:val="000000"/>
          <w:lang w:val="pl-PL"/>
        </w:rPr>
        <w:tab/>
      </w:r>
      <w:r w:rsidRPr="002A0A0F">
        <w:rPr>
          <w:color w:val="000000"/>
          <w:lang w:val="pl-PL"/>
        </w:rPr>
        <w:tab/>
      </w:r>
      <w:r w:rsidRPr="002A0A0F">
        <w:rPr>
          <w:color w:val="000000"/>
          <w:lang w:val="pl-PL"/>
        </w:rPr>
        <w:tab/>
      </w:r>
      <w:r w:rsidRPr="002A0A0F">
        <w:rPr>
          <w:color w:val="000000"/>
          <w:lang w:val="pl-PL"/>
        </w:rPr>
        <w:tab/>
      </w:r>
      <w:r w:rsidRPr="002A0A0F">
        <w:rPr>
          <w:color w:val="000000"/>
          <w:lang w:val="pl-PL"/>
        </w:rPr>
        <w:tab/>
      </w:r>
      <w:r w:rsidRPr="002A0A0F">
        <w:rPr>
          <w:b/>
          <w:color w:val="000000"/>
          <w:lang w:val="pl-PL"/>
        </w:rPr>
        <w:t>Załącznik nr 5</w:t>
      </w:r>
    </w:p>
    <w:p w14:paraId="1EC0E1A7" w14:textId="77777777" w:rsidR="00471405" w:rsidRPr="002A0A0F" w:rsidRDefault="002A0A0F">
      <w:pPr>
        <w:spacing w:after="40"/>
        <w:jc w:val="right"/>
        <w:rPr>
          <w:lang w:val="pl-PL"/>
        </w:rPr>
      </w:pPr>
      <w:r w:rsidRPr="002A0A0F">
        <w:rPr>
          <w:b/>
          <w:color w:val="000000"/>
          <w:lang w:val="pl-PL"/>
        </w:rPr>
        <w:t>Zamawiający:</w:t>
      </w:r>
    </w:p>
    <w:p w14:paraId="689D8D9F" w14:textId="77777777" w:rsidR="00471405" w:rsidRPr="002A0A0F" w:rsidRDefault="002A0A0F">
      <w:pPr>
        <w:spacing w:after="40"/>
        <w:jc w:val="right"/>
        <w:rPr>
          <w:lang w:val="pl-PL"/>
        </w:rPr>
      </w:pPr>
      <w:r w:rsidRPr="002A0A0F">
        <w:rPr>
          <w:color w:val="000000"/>
          <w:lang w:val="pl-PL"/>
        </w:rPr>
        <w:t>Szpital Miejski Specjalistyczny</w:t>
      </w:r>
    </w:p>
    <w:p w14:paraId="7F4EF150" w14:textId="77777777" w:rsidR="00471405" w:rsidRPr="002A0A0F" w:rsidRDefault="002A0A0F">
      <w:pPr>
        <w:spacing w:after="40"/>
        <w:jc w:val="right"/>
        <w:rPr>
          <w:lang w:val="pl-PL"/>
        </w:rPr>
      </w:pPr>
      <w:r w:rsidRPr="002A0A0F">
        <w:rPr>
          <w:color w:val="000000"/>
          <w:lang w:val="pl-PL"/>
        </w:rPr>
        <w:t>im. Gabriela Narutowicza w Krakowie</w:t>
      </w:r>
    </w:p>
    <w:p w14:paraId="128C8120" w14:textId="77777777" w:rsidR="00471405" w:rsidRPr="002A0A0F" w:rsidRDefault="002A0A0F">
      <w:pPr>
        <w:spacing w:after="40"/>
        <w:jc w:val="right"/>
        <w:rPr>
          <w:lang w:val="pl-PL"/>
        </w:rPr>
      </w:pPr>
      <w:r w:rsidRPr="002A0A0F">
        <w:rPr>
          <w:color w:val="000000"/>
          <w:lang w:val="pl-PL"/>
        </w:rPr>
        <w:t>ul. Prądnicka 35-37</w:t>
      </w:r>
    </w:p>
    <w:p w14:paraId="3342743B" w14:textId="77777777" w:rsidR="00471405" w:rsidRPr="002A0A0F" w:rsidRDefault="002A0A0F">
      <w:pPr>
        <w:spacing w:after="240"/>
        <w:jc w:val="right"/>
        <w:rPr>
          <w:lang w:val="pl-PL"/>
        </w:rPr>
      </w:pPr>
      <w:r w:rsidRPr="002A0A0F">
        <w:rPr>
          <w:color w:val="000000"/>
          <w:lang w:val="pl-PL"/>
        </w:rPr>
        <w:t>31-202 Kraków</w:t>
      </w:r>
    </w:p>
    <w:p w14:paraId="1771B97A" w14:textId="77777777" w:rsidR="00471405" w:rsidRPr="002A0A0F" w:rsidRDefault="002A0A0F">
      <w:pPr>
        <w:spacing w:after="80"/>
        <w:jc w:val="both"/>
        <w:rPr>
          <w:lang w:val="pl-PL"/>
        </w:rPr>
      </w:pPr>
      <w:r w:rsidRPr="002A0A0F">
        <w:rPr>
          <w:b/>
          <w:color w:val="000000"/>
          <w:lang w:val="pl-PL"/>
        </w:rPr>
        <w:t>Wykonawca:</w:t>
      </w:r>
    </w:p>
    <w:p w14:paraId="00E54016" w14:textId="77777777" w:rsidR="00471405" w:rsidRPr="002A0A0F" w:rsidRDefault="002A0A0F">
      <w:pPr>
        <w:spacing w:after="40"/>
        <w:jc w:val="both"/>
        <w:rPr>
          <w:lang w:val="pl-PL"/>
        </w:rPr>
      </w:pPr>
      <w:r w:rsidRPr="002A0A0F">
        <w:rPr>
          <w:color w:val="000000"/>
          <w:lang w:val="pl-PL"/>
        </w:rPr>
        <w:t>..........................................</w:t>
      </w:r>
    </w:p>
    <w:p w14:paraId="75D83965" w14:textId="77777777" w:rsidR="00471405" w:rsidRPr="002A0A0F" w:rsidRDefault="002A0A0F">
      <w:pPr>
        <w:spacing w:after="160"/>
        <w:jc w:val="both"/>
        <w:rPr>
          <w:lang w:val="pl-PL"/>
        </w:rPr>
      </w:pPr>
      <w:r w:rsidRPr="002A0A0F">
        <w:rPr>
          <w:i/>
          <w:color w:val="000000"/>
          <w:sz w:val="18"/>
          <w:lang w:val="pl-PL"/>
        </w:rPr>
        <w:t>(pełna nazwa/firma, adres, w zależności od podmiotu: NIP/PESEL, KRS/</w:t>
      </w:r>
      <w:proofErr w:type="spellStart"/>
      <w:r w:rsidRPr="002A0A0F">
        <w:rPr>
          <w:i/>
          <w:color w:val="000000"/>
          <w:sz w:val="18"/>
          <w:lang w:val="pl-PL"/>
        </w:rPr>
        <w:t>CEiDG</w:t>
      </w:r>
      <w:proofErr w:type="spellEnd"/>
      <w:r w:rsidRPr="002A0A0F">
        <w:rPr>
          <w:i/>
          <w:color w:val="000000"/>
          <w:sz w:val="18"/>
          <w:lang w:val="pl-PL"/>
        </w:rPr>
        <w:t>)</w:t>
      </w:r>
    </w:p>
    <w:p w14:paraId="031EDABF" w14:textId="77777777" w:rsidR="00471405" w:rsidRPr="002A0A0F" w:rsidRDefault="002A0A0F">
      <w:pPr>
        <w:spacing w:after="80"/>
        <w:jc w:val="both"/>
        <w:rPr>
          <w:lang w:val="pl-PL"/>
        </w:rPr>
      </w:pPr>
      <w:r w:rsidRPr="002A0A0F">
        <w:rPr>
          <w:color w:val="000000"/>
          <w:lang w:val="pl-PL"/>
        </w:rPr>
        <w:t>reprezentowany przez:</w:t>
      </w:r>
    </w:p>
    <w:p w14:paraId="51BA8490" w14:textId="77777777" w:rsidR="00471405" w:rsidRPr="002A0A0F" w:rsidRDefault="002A0A0F">
      <w:pPr>
        <w:spacing w:after="40"/>
        <w:jc w:val="both"/>
        <w:rPr>
          <w:lang w:val="pl-PL"/>
        </w:rPr>
      </w:pPr>
      <w:r w:rsidRPr="002A0A0F">
        <w:rPr>
          <w:color w:val="000000"/>
          <w:lang w:val="pl-PL"/>
        </w:rPr>
        <w:t>..........................................</w:t>
      </w:r>
    </w:p>
    <w:p w14:paraId="7B7C6479" w14:textId="77777777" w:rsidR="00471405" w:rsidRPr="002A0A0F" w:rsidRDefault="002A0A0F">
      <w:pPr>
        <w:spacing w:after="240"/>
        <w:jc w:val="both"/>
        <w:rPr>
          <w:lang w:val="pl-PL"/>
        </w:rPr>
      </w:pPr>
      <w:r w:rsidRPr="002A0A0F">
        <w:rPr>
          <w:i/>
          <w:color w:val="000000"/>
          <w:sz w:val="18"/>
          <w:lang w:val="pl-PL"/>
        </w:rPr>
        <w:t>(imię, nazwisko, stanowisko/podstawa do reprezentacji)</w:t>
      </w:r>
    </w:p>
    <w:p w14:paraId="21995FD1" w14:textId="77777777" w:rsidR="0005447D" w:rsidRDefault="0005447D">
      <w:pPr>
        <w:spacing w:after="120"/>
        <w:jc w:val="center"/>
        <w:rPr>
          <w:b/>
          <w:color w:val="000000"/>
          <w:sz w:val="24"/>
          <w:lang w:val="pl-PL"/>
        </w:rPr>
      </w:pPr>
    </w:p>
    <w:p w14:paraId="0468DAED" w14:textId="77777777" w:rsidR="0005447D" w:rsidRDefault="0005447D">
      <w:pPr>
        <w:spacing w:after="120"/>
        <w:jc w:val="center"/>
        <w:rPr>
          <w:b/>
          <w:color w:val="000000"/>
          <w:sz w:val="24"/>
          <w:lang w:val="pl-PL"/>
        </w:rPr>
      </w:pPr>
    </w:p>
    <w:p w14:paraId="6E2776D5" w14:textId="13FDA327" w:rsidR="00471405" w:rsidRPr="002A0A0F" w:rsidRDefault="002A0A0F">
      <w:pPr>
        <w:spacing w:after="120"/>
        <w:jc w:val="center"/>
        <w:rPr>
          <w:lang w:val="pl-PL"/>
        </w:rPr>
      </w:pPr>
      <w:r w:rsidRPr="002A0A0F">
        <w:rPr>
          <w:b/>
          <w:color w:val="000000"/>
          <w:sz w:val="24"/>
          <w:lang w:val="pl-PL"/>
        </w:rPr>
        <w:t>Oświadczenia wykonawcy ubiegającego się o udzielenie zamówienia</w:t>
      </w:r>
    </w:p>
    <w:p w14:paraId="7B06B366" w14:textId="77777777" w:rsidR="00471405" w:rsidRPr="002A0A0F" w:rsidRDefault="002A0A0F">
      <w:pPr>
        <w:spacing w:after="240"/>
        <w:jc w:val="center"/>
        <w:rPr>
          <w:lang w:val="pl-PL"/>
        </w:rPr>
      </w:pPr>
      <w:r w:rsidRPr="002A0A0F">
        <w:rPr>
          <w:b/>
          <w:color w:val="000000"/>
          <w:sz w:val="24"/>
          <w:lang w:val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B1D5128" w14:textId="25CBBE9A" w:rsidR="00471405" w:rsidRPr="0005447D" w:rsidRDefault="002A0A0F">
      <w:pPr>
        <w:jc w:val="both"/>
        <w:rPr>
          <w:lang w:val="pl-PL"/>
        </w:rPr>
      </w:pPr>
      <w:r w:rsidRPr="0005447D">
        <w:rPr>
          <w:lang w:val="pl-PL"/>
        </w:rPr>
        <w:t xml:space="preserve">Na potrzeby postępowania o udzielenie zamówienia publicznego pn. </w:t>
      </w:r>
      <w:r w:rsidR="0005447D" w:rsidRPr="0005447D">
        <w:rPr>
          <w:b/>
          <w:lang w:val="pl-PL"/>
        </w:rPr>
        <w:t>Dostęp do sieci internetowej wraz z dodatkowymi usługami</w:t>
      </w:r>
      <w:r w:rsidRPr="0005447D">
        <w:rPr>
          <w:b/>
          <w:lang w:val="pl-PL"/>
        </w:rPr>
        <w:t>”</w:t>
      </w:r>
      <w:r w:rsidRPr="0005447D">
        <w:rPr>
          <w:lang w:val="pl-PL"/>
        </w:rPr>
        <w:t xml:space="preserve">, prowadzonego przez </w:t>
      </w:r>
      <w:r w:rsidRPr="0005447D">
        <w:rPr>
          <w:b/>
          <w:lang w:val="pl-PL"/>
        </w:rPr>
        <w:t>Szpital Miejski Specjalistyczny im. Gabriela Narutowicza w Krakowie</w:t>
      </w:r>
      <w:r w:rsidRPr="0005447D">
        <w:rPr>
          <w:lang w:val="pl-PL"/>
        </w:rPr>
        <w:t>, oświadczam, co następuje:</w:t>
      </w:r>
    </w:p>
    <w:p w14:paraId="3EBF442C" w14:textId="05F7DFEA" w:rsidR="00471405" w:rsidRPr="002A0A0F" w:rsidRDefault="002A0A0F">
      <w:pPr>
        <w:spacing w:after="480"/>
        <w:jc w:val="both"/>
        <w:rPr>
          <w:lang w:val="pl-PL"/>
        </w:rPr>
      </w:pPr>
      <w:r w:rsidRPr="002A0A0F">
        <w:rPr>
          <w:color w:val="000000"/>
          <w:lang w:val="pl-PL"/>
        </w:rPr>
        <w:t xml:space="preserve">Oświadczam, że nie zachodzą w stosunku do mnie przesłanki wykluczenia z postępowania na podstawie art. 7 ust. 1 ustawy z dnia 13 kwietnia 2022 r. </w:t>
      </w:r>
      <w:r w:rsidRPr="002A0A0F">
        <w:rPr>
          <w:i/>
          <w:color w:val="000000"/>
          <w:lang w:val="pl-PL"/>
        </w:rPr>
        <w:t>o szczególnych rozwiązaniach w zakresie przeciwdziałania wspieraniu agresji na Ukrainę oraz służących ochronie bezpieczeństwa narodowego</w:t>
      </w:r>
      <w:r w:rsidRPr="002A0A0F">
        <w:rPr>
          <w:color w:val="000000"/>
          <w:lang w:val="pl-PL"/>
        </w:rPr>
        <w:t>.</w:t>
      </w:r>
    </w:p>
    <w:p w14:paraId="0FBD53DD" w14:textId="77777777" w:rsidR="0005447D" w:rsidRDefault="002A0A0F">
      <w:pPr>
        <w:spacing w:before="400" w:after="0"/>
        <w:jc w:val="right"/>
        <w:rPr>
          <w:color w:val="000000"/>
          <w:lang w:val="pl-PL"/>
        </w:rPr>
      </w:pPr>
      <w:r w:rsidRPr="002A0A0F">
        <w:rPr>
          <w:color w:val="000000"/>
          <w:lang w:val="pl-PL"/>
        </w:rPr>
        <w:t>.</w:t>
      </w:r>
    </w:p>
    <w:p w14:paraId="571B3E80" w14:textId="77777777" w:rsidR="0005447D" w:rsidRDefault="0005447D">
      <w:pPr>
        <w:spacing w:before="400" w:after="0"/>
        <w:jc w:val="right"/>
        <w:rPr>
          <w:color w:val="000000"/>
          <w:lang w:val="pl-PL"/>
        </w:rPr>
      </w:pPr>
    </w:p>
    <w:p w14:paraId="7DE20590" w14:textId="77777777" w:rsidR="0005447D" w:rsidRDefault="0005447D">
      <w:pPr>
        <w:spacing w:before="400" w:after="0"/>
        <w:jc w:val="right"/>
        <w:rPr>
          <w:color w:val="000000"/>
          <w:lang w:val="pl-PL"/>
        </w:rPr>
      </w:pPr>
    </w:p>
    <w:p w14:paraId="4AA72141" w14:textId="4B39A7AA" w:rsidR="00471405" w:rsidRPr="002A0A0F" w:rsidRDefault="002A0A0F">
      <w:pPr>
        <w:spacing w:before="400" w:after="0"/>
        <w:jc w:val="right"/>
        <w:rPr>
          <w:lang w:val="pl-PL"/>
        </w:rPr>
      </w:pPr>
      <w:r w:rsidRPr="002A0A0F">
        <w:rPr>
          <w:color w:val="000000"/>
          <w:lang w:val="pl-PL"/>
        </w:rPr>
        <w:t>.............................................</w:t>
      </w:r>
    </w:p>
    <w:p w14:paraId="08B38937" w14:textId="77777777" w:rsidR="00471405" w:rsidRPr="002A0A0F" w:rsidRDefault="002A0A0F">
      <w:pPr>
        <w:spacing w:after="0"/>
        <w:jc w:val="right"/>
        <w:rPr>
          <w:lang w:val="pl-PL"/>
        </w:rPr>
      </w:pPr>
      <w:r w:rsidRPr="002A0A0F">
        <w:rPr>
          <w:i/>
          <w:color w:val="000000"/>
          <w:sz w:val="18"/>
          <w:lang w:val="pl-PL"/>
        </w:rPr>
        <w:t>Data; kwalifikowany podpis elektroniczny lub podpis zaufany lub podpis osobisty</w:t>
      </w:r>
    </w:p>
    <w:sectPr w:rsidR="00471405" w:rsidRPr="002A0A0F" w:rsidSect="00034616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09677">
    <w:abstractNumId w:val="8"/>
  </w:num>
  <w:num w:numId="2" w16cid:durableId="637345220">
    <w:abstractNumId w:val="6"/>
  </w:num>
  <w:num w:numId="3" w16cid:durableId="882251782">
    <w:abstractNumId w:val="5"/>
  </w:num>
  <w:num w:numId="4" w16cid:durableId="758218465">
    <w:abstractNumId w:val="4"/>
  </w:num>
  <w:num w:numId="5" w16cid:durableId="1363749408">
    <w:abstractNumId w:val="7"/>
  </w:num>
  <w:num w:numId="6" w16cid:durableId="347024718">
    <w:abstractNumId w:val="3"/>
  </w:num>
  <w:num w:numId="7" w16cid:durableId="1879048915">
    <w:abstractNumId w:val="2"/>
  </w:num>
  <w:num w:numId="8" w16cid:durableId="515116660">
    <w:abstractNumId w:val="1"/>
  </w:num>
  <w:num w:numId="9" w16cid:durableId="21162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47D"/>
    <w:rsid w:val="0006063C"/>
    <w:rsid w:val="0015074B"/>
    <w:rsid w:val="0029639D"/>
    <w:rsid w:val="002A0A0F"/>
    <w:rsid w:val="00326F90"/>
    <w:rsid w:val="00471405"/>
    <w:rsid w:val="00694F94"/>
    <w:rsid w:val="0088480A"/>
    <w:rsid w:val="00AA1D8D"/>
    <w:rsid w:val="00B47730"/>
    <w:rsid w:val="00CB0664"/>
    <w:rsid w:val="00CB09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CFC0D"/>
  <w14:defaultImageDpi w14:val="300"/>
  <w15:docId w15:val="{74CEB25D-E0BF-4463-9CAA-FED7E48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Grüner</cp:lastModifiedBy>
  <cp:revision>2</cp:revision>
  <dcterms:created xsi:type="dcterms:W3CDTF">2026-07-21T10:11:00Z</dcterms:created>
  <dcterms:modified xsi:type="dcterms:W3CDTF">2026-07-21T10:11:00Z</dcterms:modified>
  <cp:category/>
</cp:coreProperties>
</file>